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邢台年鉴  2018</w:t>
      </w:r>
    </w:p>
    <w:p>
      <w:r>
        <w:rPr>
          <w:rFonts w:ascii="宋体" w:hAnsi="宋体" w:eastAsia="宋体"/>
          <w:sz w:val="24"/>
        </w:rPr>
        <w:t>邢台市人民政府地方志办公室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邢台市人民政府地方志办公室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9787202135990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邢台-2018-年鉴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邢台市的综合年鉴，记录了邢台市2017年的各项大事、项目及发展的成就。每年分大事记、概貌、党政群团、军事、司法、综合行政、农业水利、工业、交通邮电、城乡建设、贸易、财政金融、教育、科学技术、文化、卫生体育、社会、乡镇概况、人物、附录等部分。本书是宣传邢台市的一部很好的图书。</w:t>
      </w:r>
    </w:p>
    <w:p/>
    <w:p>
      <w:r>
        <w:t>本书出售、求购地址：https://www.jiaokey.com/book/detail/96214305.html</w:t>
      </w:r>
    </w:p>
    <w:p>
      <w:r>
        <w:t>更多中国年鉴、年刊图书推荐：https://www.jiaokey.com</w:t>
      </w:r>
    </w:p>
    <w:p>
      <w:r>
        <w:t>邢台市人民政府地方志办公室 其他作品：https://www.jiaokey.com/tag/邢台市人民政府地方志办公室.html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关键词搜索：https://www.jiaokey.com/tag/邢台-2018-年鉴.html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