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行唐年鉴  2017</w:t>
      </w:r>
    </w:p>
    <w:p>
      <w:r>
        <w:rPr>
          <w:rFonts w:ascii="宋体" w:hAnsi="宋体" w:eastAsia="宋体"/>
          <w:sz w:val="24"/>
        </w:rPr>
        <w:t>行唐县地方志办公室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4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行唐年鉴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行唐县地方志办公室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9787202134559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行唐县-2017-年鉴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设特载、大事记、县情概览、社会团体、法治、军事、综合经济管理、农业、工业、商贸、金融、科学技术、社会生活、乡镇概况、经济开发区等26个类目，记载了行唐县2016年自然、政治、经济、社会、文化等方面的发展情况。</w:t>
      </w:r>
    </w:p>
    <w:p/>
    <w:p>
      <w:r>
        <w:t>本书出售、求购地址：https://www.jiaokey.com/book/detail/96214300.html</w:t>
      </w:r>
    </w:p>
    <w:p>
      <w:r>
        <w:t>更多中国年鉴、年刊图书推荐：https://www.jiaokey.com</w:t>
      </w:r>
    </w:p>
    <w:p>
      <w:r>
        <w:t>行唐县地方志办公室 其他作品：https://www.jiaokey.com/tag/行唐县地方志办公室.html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关键词搜索：https://www.jiaokey.com/tag/行唐县-2017-年鉴.html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