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新时代公共图书馆的新使命与新挑战</w:t>
      </w:r>
    </w:p>
    <w:p>
      <w:r>
        <w:rPr>
          <w:rFonts w:ascii="宋体" w:hAnsi="宋体" w:eastAsia="宋体"/>
          <w:sz w:val="24"/>
        </w:rPr>
        <w:t>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新时代公共图书馆的新使命与新挑战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9787202133330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公共图书馆-图书馆工作-中国-文集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世界各国图书馆事业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收录来自全国各省、市、自治区图书馆数十篇具有较高学术价值的征文。征文围绕“迎接新挑战、践行新使命”“图书馆法制建设”“公共图书馆在弘扬优秀传统文化中的价值与作为”“移动阅读环境下图书馆的阅读推广”“大数据环境下公共图书馆服务效能评价”等主题展开了深入思考与探索。该书的出版对我省公共图书馆的发展提供借鉴，具有重要的参考价值。</w:t>
      </w:r>
    </w:p>
    <w:p/>
    <w:p>
      <w:r>
        <w:t>本书出售、求购地址：https://www.jiaokey.com/book/detail/96214290.html</w:t>
      </w:r>
    </w:p>
    <w:p>
      <w:r>
        <w:t>更多世界各国图书馆事业图书推荐：https://www.jiaokey.com</w:t>
      </w:r>
    </w:p>
    <w:p>
      <w:r>
        <w:t>李勇 其他作品：https://www.jiaokey.com/tag/李勇.html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关键词搜索：https://www.jiaokey.com/tag/公共图书馆-图书馆工作-中国-文集.html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