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辛集年鉴</w:t>
      </w:r>
    </w:p>
    <w:p>
      <w:r>
        <w:rPr>
          <w:rFonts w:ascii="宋体" w:hAnsi="宋体" w:eastAsia="宋体"/>
          <w:sz w:val="24"/>
        </w:rPr>
        <w:t>辛集市人民政府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辛集年鉴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辛集市人民政府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9787202135976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辛集-2017-年鉴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此书客观记录2016年辛集市国民经济与社会发展全貌。书首设有彩页，正文内容分为26部分：特载、大事记、市情概况、党政群团、军事、政法、综合管理、农业、园区建设、工业、商贸、交通·邮电、旅游、城建·环保、财政·税务、金融、科学技术、卫生与计划生育、文化、教育、民政·扶贫、乡镇街道。包括行政区内各行各业的重大事件，内容丰富，数据权威，是各部门掌握辛集市情的重要依据，也是了解辛集市的年度性百科全书。</w:t>
      </w:r>
    </w:p>
    <w:p/>
    <w:p>
      <w:r>
        <w:t>本书出售、求购地址：https://www.jiaokey.com/book/detail/96214287.html</w:t>
      </w:r>
    </w:p>
    <w:p>
      <w:r>
        <w:t>更多中国年鉴、年刊图书推荐：https://www.jiaokey.com</w:t>
      </w:r>
    </w:p>
    <w:p>
      <w:r>
        <w:t>辛集市人民政府 其他作品：https://www.jiaokey.com/tag/辛集市人民政府.html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关键词搜索：https://www.jiaokey.com/tag/辛集-2017-年鉴.html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