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书名：来自社会生活中的理论智慧</w:t>
      </w:r>
    </w:p>
    <w:p>
      <w:r>
        <w:t>作者：武菊芳，刘云章，王廷林主编</w:t>
      </w:r>
    </w:p>
    <w:p>
      <w:r>
        <w:t>出版社：石家庄：河北人民出版社</w:t>
      </w:r>
    </w:p>
    <w:p>
      <w:r>
        <w:t>出版日期：2018.04</w:t>
      </w:r>
    </w:p>
    <w:p>
      <w:r>
        <w:t>总页数：366</w:t>
      </w:r>
    </w:p>
    <w:p>
      <w:r>
        <w:t>更多请访问教客网: www.jiaokey.com</w:t>
      </w:r>
    </w:p>
    <w:p>
      <w:r>
        <w:t>来自社会生活中的理论智慧 评论地址：https://www.jiaokey.com/book/detail/96213968.html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