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定兴年鉴  2017</w:t>
      </w:r>
    </w:p>
    <w:p>
      <w:r>
        <w:rPr>
          <w:rFonts w:ascii="宋体" w:hAnsi="宋体" w:eastAsia="宋体"/>
          <w:sz w:val="24"/>
        </w:rPr>
        <w:t>定兴县地方志办公室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定兴年鉴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定兴县地方志办公室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9787202133347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定兴县-2017-年鉴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本书主要内容包括特载、大事记、定兴概况、中国共产党定兴县委员会、定兴县人民代表大会、定兴县人民政府、政协定兴县委员会等。</w:t>
      </w:r>
    </w:p>
    <w:p/>
    <w:p>
      <w:r>
        <w:t>本书出售、求购地址：https://www.jiaokey.com/book/detail/96213882.html</w:t>
      </w:r>
    </w:p>
    <w:p>
      <w:r>
        <w:t>更多中国年鉴、年刊图书推荐：https://www.jiaokey.com</w:t>
      </w:r>
    </w:p>
    <w:p>
      <w:r>
        <w:t>定兴县地方志办公室 其他作品：https://www.jiaokey.com/tag/定兴县地方志办公室.html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关键词搜索：https://www.jiaokey.com/tag/定兴县-2017-年鉴.html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