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故事阳原</w:t>
      </w:r>
    </w:p>
    <w:p>
      <w:r>
        <w:rPr>
          <w:rFonts w:ascii="宋体" w:hAnsi="宋体" w:eastAsia="宋体"/>
          <w:sz w:val="24"/>
        </w:rPr>
        <w:t>池涌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9787531092834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文化史-阳原县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故事阳原》是将过去散见于各类文献、资料中的传说、故事收集在一起，又征集、充实了一部分新内容，经过梳理编辑而成。分神话传说、村名故事、地名故事、民间传说、宗教故事、人物故事六部分。这是一部以故事形式解读阳原的通俗读物，是对阳原历史文化的再普查、抢救和保护，也是对中华传统美德的发扬、对中华经典文化的一个补充。</w:t>
      </w:r>
    </w:p>
    <w:p/>
    <w:p>
      <w:r>
        <w:t>本书出售、求购地址：https://www.jiaokey.com/book/detail/96213735.html</w:t>
      </w:r>
    </w:p>
    <w:p>
      <w:r>
        <w:t>更多地方史志图书推荐：https://www.jiaokey.com</w:t>
      </w:r>
    </w:p>
    <w:p>
      <w:r>
        <w:t>池涌 其他作品：https://www.jiaokey.com/tag/池涌.html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关键词搜索：https://www.jiaokey.com/tag/文化史-阳原县.html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