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书名：正心</w:t>
      </w:r>
    </w:p>
    <w:p>
      <w:r>
        <w:t>作者:曹建雄，吴艳红，姚翔著</w:t>
      </w:r>
    </w:p>
    <w:p>
      <w:r>
        <w:t>出版社:北京/西安：世界图书出版公司</w:t>
      </w:r>
    </w:p>
    <w:p>
      <w:r>
        <w:t>出版日期：2019.07</w:t>
      </w:r>
    </w:p>
    <w:p>
      <w:r>
        <w:t>总页数：261</w:t>
      </w:r>
    </w:p>
    <w:p>
      <w:r>
        <w:t>更多请访问教客网:www.jiaokey.com</w:t>
      </w:r>
    </w:p>
    <w:p>
      <w:r>
        <w:t>正心评论地址：https://www.jiaokey.com/book/detail/96213019.html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