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书名：网络群体性事件演变及仿真研究</w:t>
      </w:r>
    </w:p>
    <w:p>
      <w:r>
        <w:t>作者：徐勇，梅松著</w:t>
      </w:r>
    </w:p>
    <w:p>
      <w:r>
        <w:t>出版社：长沙：湖南大学出版社</w:t>
      </w:r>
    </w:p>
    <w:p>
      <w:r>
        <w:t>出版日期：2017.08</w:t>
      </w:r>
    </w:p>
    <w:p>
      <w:r>
        <w:t>总页数：277</w:t>
      </w:r>
    </w:p>
    <w:p>
      <w:r>
        <w:t>更多请访问教客网: www.jiaokey.com</w:t>
      </w:r>
    </w:p>
    <w:p>
      <w:r>
        <w:t>网络群体性事件演变及仿真研究 评论地址：https://www.jiaokey.com/book/detail/96212785.html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