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书名：我的大学我的家  千年学府湖南大学史话  修订版</w:t>
      </w:r>
    </w:p>
    <w:p>
      <w:r>
        <w:t>作者：湖南大学党委学生工作部组编；邓洪波等著</w:t>
      </w:r>
    </w:p>
    <w:p>
      <w:r>
        <w:t>出版社：长沙：湖南大学出版社</w:t>
      </w:r>
    </w:p>
    <w:p>
      <w:r>
        <w:t>出版日期：2017.07</w:t>
      </w:r>
    </w:p>
    <w:p>
      <w:r>
        <w:t>总页数：240</w:t>
      </w:r>
    </w:p>
    <w:p>
      <w:r>
        <w:t>更多请访问教客网: www.jiaokey.com</w:t>
      </w:r>
    </w:p>
    <w:p>
      <w:r>
        <w:t>我的大学我的家  千年学府湖南大学史话  修订版 评论地址：https://www.jiaokey.com/book/detail/96212767.html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