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书名：基础教育质量综合评价理论与实践研究</w:t>
      </w:r>
    </w:p>
    <w:p>
      <w:r>
        <w:t>作者：李军责任编辑；（中国）王建华，卢鸿鸣，缪雅琴</w:t>
      </w:r>
    </w:p>
    <w:p>
      <w:r>
        <w:t>出版社：长沙：湖南教育出版社</w:t>
      </w:r>
    </w:p>
    <w:p>
      <w:r>
        <w:t>出版日期：2019.07</w:t>
      </w:r>
    </w:p>
    <w:p>
      <w:r>
        <w:t>总页数：449</w:t>
      </w:r>
    </w:p>
    <w:p>
      <w:r>
        <w:t>更多请访问教客网: www.jiaokey.com</w:t>
      </w:r>
    </w:p>
    <w:p>
      <w:r>
        <w:t>基础教育质量综合评价理论与实践研究 评论地址：https://www.jiaokey.com/book/detail/96212573.html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