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书名：创新创业指导</w:t>
      </w:r>
    </w:p>
    <w:p>
      <w:r>
        <w:t>作者：付贵生，戴琳主编</w:t>
      </w:r>
    </w:p>
    <w:p>
      <w:r>
        <w:t>出版社：长沙：湖南教育出版社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创新创业指导 评论地址：https://www.jiaokey.com/book/detail/96212526.html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