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书名：开心作文  一本会说话的作文书  管老师的作文直播  第2辑</w:t>
      </w:r>
    </w:p>
    <w:p>
      <w:r>
        <w:t>作者：管家琪著</w:t>
      </w:r>
    </w:p>
    <w:p>
      <w:r>
        <w:t>出版社：长沙：湖南教育出版社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开心作文  一本会说话的作文书  管老师的作文直播  第2辑 评论地址：https://www.jiaokey.com/book/detail/96212462.html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