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书名：儿童教育课程与教学法  第10册</w:t>
      </w:r>
    </w:p>
    <w:p>
      <w:r>
        <w:t>作者：黄彦震，安燕，敖敦格日乐主编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总页数：5021</w:t>
      </w:r>
    </w:p>
    <w:p>
      <w:r>
        <w:t>更多请访问教客网: www.jiaokey.com</w:t>
      </w:r>
    </w:p>
    <w:p>
      <w:r>
        <w:t>儿童教育课程与教学法  第10册 评论地址：https://www.jiaokey.com/book/detail/96212164.html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