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书名：九二派：“新士大夫”企业家的商道和理想  英文</w:t>
      </w:r>
    </w:p>
    <w:p>
      <w:r>
        <w:t>作者：陈海著</w:t>
      </w:r>
    </w:p>
    <w:p>
      <w:r>
        <w:t>出版社：北京：中央编译出版社</w:t>
      </w:r>
    </w:p>
    <w:p>
      <w:r>
        <w:t>出版日期：2019.04</w:t>
      </w:r>
    </w:p>
    <w:p>
      <w:r>
        <w:t>总页数：425</w:t>
      </w:r>
    </w:p>
    <w:p>
      <w:r>
        <w:t>更多请访问教客网: www.jiaokey.com</w:t>
      </w:r>
    </w:p>
    <w:p>
      <w:r>
        <w:t>九二派：“新士大夫”企业家的商道和理想  英文 评论地址：https://www.jiaokey.com/book/detail/96212060.html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