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书名：残酷的故事</w:t>
      </w:r>
    </w:p>
    <w:p>
      <w:r>
        <w:t>作者:（巴拉圭）丽塔·佩雷斯·卡塞雷斯著；魏媛媛译</w:t>
      </w:r>
    </w:p>
    <w:p>
      <w:r>
        <w:t>出版社:北京：中央编译出版社</w:t>
      </w:r>
    </w:p>
    <w:p>
      <w:r>
        <w:t>出版日期：2019.05</w:t>
      </w:r>
    </w:p>
    <w:p>
      <w:r>
        <w:t>总页数：151</w:t>
      </w:r>
    </w:p>
    <w:p>
      <w:r>
        <w:t>更多请访问教客网:www.jiaokey.com</w:t>
      </w:r>
    </w:p>
    <w:p>
      <w:r>
        <w:t>残酷的故事评论地址：https://www.jiaokey.com/book/detail/96212041.html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