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初中数学计算题高效训练  九年级+中考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出版日期：2019.07</w:t>
      </w:r>
    </w:p>
    <w:p>
      <w:r>
        <w:t>总页数：112</w:t>
      </w:r>
    </w:p>
    <w:p>
      <w:r>
        <w:t>更多请访问教客网: www.jiaokey.com</w:t>
      </w:r>
    </w:p>
    <w:p>
      <w:r>
        <w:t>周计划  初中数学计算题高效训练  九年级+中考 评论地址：https://www.jiaokey.com/book/detail/96212028.html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