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书名：美国中学生阅读精选  初中英语阅读拓展训练  九年级+中考</w:t>
      </w:r>
    </w:p>
    <w:p>
      <w:r>
        <w:t>作者：袁健兰主编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总页数：120</w:t>
      </w:r>
    </w:p>
    <w:p>
      <w:r>
        <w:t>更多请访问教客网: www.jiaokey.com</w:t>
      </w:r>
    </w:p>
    <w:p>
      <w:r>
        <w:t>美国中学生阅读精选  初中英语阅读拓展训练  九年级+中考 评论地址：https://www.jiaokey.com/book/detail/96212026.html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