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书名：初中古诗词全解随身带  赠朗诵音频</w:t>
      </w:r>
    </w:p>
    <w:p>
      <w:r>
        <w:t>作者：张电春主编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总页数：222</w:t>
      </w:r>
    </w:p>
    <w:p>
      <w:r>
        <w:t>更多请访问教客网: www.jiaokey.com</w:t>
      </w:r>
    </w:p>
    <w:p>
      <w:r>
        <w:t>初中古诗词全解随身带  赠朗诵音频 评论地址：https://www.jiaokey.com/book/detail/96212024.html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