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家庭育儿全攻略  宝宝安全必修课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家庭育儿全攻略  宝宝安全必修课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本书出售、求购地址：https://www.jiaokey.com/book/detail/96211782.html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二十一世纪出版社集 出版图书：https://www.jiaokey.com/tag/二十一世纪出版社集.html</w:t>
      </w:r>
    </w:p>
    <w:p>
      <w:r>
        <w:t>关键词搜索：https://www.jiaokey.com/tag/家庭育儿全攻略  宝宝安全必修课.html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