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</w:t>
      </w:r>
    </w:p>
    <w:p>
      <w:r>
        <w:t>作者：（法）儒勒·凡尔纳著</w:t>
      </w:r>
    </w:p>
    <w:p>
      <w:r>
        <w:t>出版社：二十一世纪出版社集</w:t>
      </w:r>
    </w:p>
    <w:p>
      <w:r>
        <w:t>出版日期：2017.08</w:t>
      </w:r>
    </w:p>
    <w:p>
      <w:r>
        <w:t>总页数：216</w:t>
      </w:r>
    </w:p>
    <w:p>
      <w:r>
        <w:t>更多请访问教客网: www.jiaokey.com</w:t>
      </w:r>
    </w:p>
    <w:p>
      <w:r>
        <w:t>神秘岛 评论地址：https://www.jiaokey.com/book/detail/96211730.html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