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章鱼国小时代  9  超级小学声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章鱼国小时代  9  超级小学声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本书出售、求购地址：https://www.jiaokey.com/book/detail/96211692.html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关键词搜索：https://www.jiaokey.com/tag/章鱼国小时代  9  超级小学声.html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