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3  馋猫症候群  升级版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3  馋猫症候群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本书出售、求购地址：https://www.jiaokey.com/book/detail/96211689.html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关键词搜索：https://www.jiaokey.com/tag/章鱼国小时代  3  馋猫症候群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