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2  学校大变样  升级版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2  学校大变样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本书出售、求购地址：https://www.jiaokey.com/book/detail/96211688.html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关键词搜索：https://www.jiaokey.com/tag/章鱼国小时代  2  学校大变样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