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13  推理大师赛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13  推理大师赛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本书出售、求购地址：https://www.jiaokey.com/book/detail/96211687.html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关键词搜索：https://www.jiaokey.com/tag/章鱼国小时代  13  推理大师赛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