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碎思与印迹  芜湖市镜湖区校园长访谈录</w:t>
      </w:r>
    </w:p>
    <w:p>
      <w:r>
        <w:rPr>
          <w:rFonts w:ascii="宋体" w:hAnsi="宋体" w:eastAsia="宋体"/>
          <w:sz w:val="24"/>
        </w:rPr>
        <w:t>范有好主编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碎思与印迹  芜湖市镜湖区校园长访谈录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本书出售、求购地址：https://www.jiaokey.com/book/detail/96211546.html</w:t>
      </w:r>
    </w:p>
    <w:p>
      <w:r>
        <w:t>更多相关图书推荐：https://www.jiaokey.com</w:t>
      </w:r>
    </w:p>
    <w:p>
      <w:r>
        <w:t>范有好主编 其他作品：https://www.jiaokey.com/tag/范有好主编.html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关键词搜索：https://www.jiaokey.com/tag/碎思与印迹  芜湖市镜湖区校园长访谈录.html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