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城乡接合部家庭教育的困惑与出路新探</w:t>
      </w:r>
    </w:p>
    <w:p>
      <w:r>
        <w:rPr>
          <w:rFonts w:ascii="宋体" w:hAnsi="宋体" w:eastAsia="宋体"/>
          <w:sz w:val="24"/>
        </w:rPr>
        <w:t>吴保祥，李道宏主编安徽省肥东县撮镇中学课题组编著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城乡接合部家庭教育的困惑与出路新探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吴保祥，李道宏主编安徽省肥东县撮镇中学课题组编著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本书出售、求购地址：https://www.jiaokey.com/book/detail/96211338.html</w:t>
      </w:r>
    </w:p>
    <w:p>
      <w:r>
        <w:t>更多相关图书推荐：https://www.jiaokey.com</w:t>
      </w:r>
    </w:p>
    <w:p>
      <w:r>
        <w:t>吴保祥，李道宏主编安徽省肥东县撮镇中学课题组编著 其他作品：https://www.jiaokey.com/tag/吴保祥，李道宏主编安徽省肥东县撮镇中学课题组编著.html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关键词搜索：https://www.jiaokey.com/tag/城乡接合部家庭教育的困惑与出路新探.html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