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蒲宁文集  短篇小说卷  下</w:t>
      </w:r>
    </w:p>
    <w:p>
      <w:r>
        <w:rPr>
          <w:rFonts w:ascii="宋体" w:hAnsi="宋体" w:eastAsia="宋体"/>
          <w:sz w:val="24"/>
        </w:rPr>
        <w:t>戴骢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蒲宁文集  短篇小说卷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9787539658162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俄罗斯文学－现代文学－作品综合集；短篇小说－小说集－俄罗斯－现代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蒲宁文集（短篇小说卷下）》所收的《恐怖小说》《凶手》《怕》《美人儿》《傻妞儿》《耶利哥玫瑰》就属这类袖珍小说，或日微型小说。蒲宁仅用数百字，至多千余字就塑造出栩栩如生的人物，或营造出某种特定的氛围，或抒发某种隽永的哲理。其中《耶利哥玫瑰》是蒲宁的名篇之一，1924年在柏林出版的他的八卷集就是以此篇作为集名的。蒲宁把这篇讴歌生命的永恒、文学艺术的永恒的短文视为他创作中一个划时代的标志。他所写的微型小说中的成功之作，无疑是他高超的写作技巧的显证。</w:t>
      </w:r>
    </w:p>
    <w:p/>
    <w:p>
      <w:r>
        <w:t>本书出售、求购地址：https://www.jiaokey.com/book/detail/96211235.html</w:t>
      </w:r>
    </w:p>
    <w:p>
      <w:r>
        <w:t>更多欧洲文学图书推荐：https://www.jiaokey.com</w:t>
      </w:r>
    </w:p>
    <w:p>
      <w:r>
        <w:t>戴骢 其他作品：https://www.jiaokey.com/tag/戴骢.html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关键词搜索：https://www.jiaokey.com/tag/俄罗斯文学－现代文学－作品综合集；短篇小说－小说集－俄罗斯－现代.html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