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蒲宁文集  短篇小说卷  上</w:t>
      </w:r>
    </w:p>
    <w:p>
      <w:r>
        <w:rPr>
          <w:rFonts w:ascii="宋体" w:hAnsi="宋体" w:eastAsia="宋体"/>
          <w:sz w:val="24"/>
        </w:rPr>
        <w:t>戴骢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蒲宁文集  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9787539658155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戴骢主编的《蒲宁文集(短篇小说卷上)(精)》收录短篇小说二十八篇，其中《塔尼卡》是蒲宁创作的第一篇小说，作为他从事小说创作的创始，具有代表意义。《安东诺夫卡苹果》是蒲宁的成名作，小说以优美的文字、娴熟的技巧、熨贴入微地着意描绘了俄罗斯乡村的秋景。字里行间流露出了对贵族阶级消亡的哀悼气息。《伊格纳特》写的是二十世纪初俄国农村的愚昧和道德的沦丧。</w:t>
      </w:r>
    </w:p>
    <w:p/>
    <w:p>
      <w:r>
        <w:t>本书出售、求购地址：https://www.jiaokey.com/book/detail/96211234.html</w:t>
      </w:r>
    </w:p>
    <w:p>
      <w:r>
        <w:t>更多欧洲文学图书推荐：https://www.jiaokey.com</w:t>
      </w:r>
    </w:p>
    <w:p>
      <w:r>
        <w:t>戴骢 其他作品：https://www.jiaokey.com/tag/戴骢.html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关键词搜索：https://www.jiaokey.com/tag/蒲宁文集  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