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书名：新课标高中英语词汇周计划  真题版</w:t>
      </w:r>
    </w:p>
    <w:p>
      <w:r>
        <w:t>作者：许鹏远编著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总页数：400</w:t>
      </w:r>
    </w:p>
    <w:p>
      <w:r>
        <w:t>更多请访问教客网: www.jiaokey.com</w:t>
      </w:r>
    </w:p>
    <w:p>
      <w:r>
        <w:t>新课标高中英语词汇周计划  真题版 评论地址：https://www.jiaokey.com/book/detail/96210994.html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