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中国经典小说系列  施公案  下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中国经典小说系列  施公案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安徽人民出版社；时代出版传媒股份有限公司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本书出售、求购地址：https://www.jiaokey.com/book/detail/96210924.html</w:t>
      </w:r>
    </w:p>
    <w:p>
      <w:r>
        <w:t>更多相关图书推荐：https://www.jiaokey.com</w:t>
      </w:r>
    </w:p>
    <w:p>
      <w:r>
        <w:t>安徽人民出版社；时代出版传媒股份有限公司 出版图书：https://www.jiaokey.com/tag/安徽人民出版社；时代出版传媒股份有限公司.html</w:t>
      </w:r>
    </w:p>
    <w:p>
      <w:r>
        <w:t>关键词搜索：https://www.jiaokey.com/tag/中国经典小说系列  施公案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