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培养青少年凝聚力的38个团队故事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培养青少年凝聚力的38个团队故事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本书出售、求购地址：https://www.jiaokey.com/book/detail/96210909.html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关键词搜索：https://www.jiaokey.com/tag/培养青少年凝聚力的38个团队故事.html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