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西部演艺产业的文化反思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西部演艺产业的文化反思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本书出售、求购地址：https://www.jiaokey.com/book/detail/96210847.html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关键词搜索：https://www.jiaokey.com/tag/西部演艺产业的文化反思.html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