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书名：开放、融合、互动、内化  浙江省高校首批“翻转课堂”优秀案例</w:t>
      </w:r>
    </w:p>
    <w:p>
      <w:r>
        <w:t>作者：陆国栋，楼程富主编</w:t>
      </w:r>
    </w:p>
    <w:p>
      <w:r>
        <w:t>出版社：杭州：浙江大学出版社</w:t>
      </w:r>
    </w:p>
    <w:p>
      <w:r>
        <w:t>出版日期：2018.06</w:t>
      </w:r>
    </w:p>
    <w:p>
      <w:r>
        <w:t>总页数：802</w:t>
      </w:r>
    </w:p>
    <w:p>
      <w:r>
        <w:t>更多请访问教客网: www.jiaokey.com</w:t>
      </w:r>
    </w:p>
    <w:p>
      <w:r>
        <w:t>开放、融合、互动、内化  浙江省高校首批“翻转课堂”优秀案例 评论地址：https://www.jiaokey.com/book/detail/96210409.html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