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书名：客户拓展与维护</w:t>
      </w:r>
    </w:p>
    <w:p>
      <w:r>
        <w:t>作者:颜青，黄洁主编</w:t>
      </w:r>
    </w:p>
    <w:p>
      <w:r>
        <w:t>出版社:杭州:浙江大学出版社,2019.01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客户拓展与维护评论地址：https://www.jiaokey.com/book/detail/96210398.html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