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国际高水平SCI论文写作和发表指南</w:t>
      </w:r>
    </w:p>
    <w:p>
      <w:r>
        <w:rPr>
          <w:rFonts w:ascii="宋体" w:hAnsi="宋体" w:eastAsia="宋体"/>
          <w:sz w:val="24"/>
        </w:rPr>
        <w:t>李晨责任编辑；吴志根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国际高水平SCI论文写作和发表指南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李晨责任编辑；吴志根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本书出售、求购地址：https://www.jiaokey.com/book/detail/96210362.html</w:t>
      </w:r>
    </w:p>
    <w:p>
      <w:r>
        <w:t>更多相关图书推荐：https://www.jiaokey.com</w:t>
      </w:r>
    </w:p>
    <w:p>
      <w:r>
        <w:t>李晨责任编辑；吴志根 其他作品：https://www.jiaokey.com/tag/李晨责任编辑；吴志根.html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关键词搜索：https://www.jiaokey.com/tag/国际高水平SCI论文写作和发表指南.html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