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书名：时代的见证者</w:t>
      </w:r>
    </w:p>
    <w:p>
      <w:r>
        <w:t>作者:张一弛责任编辑；陈润</w:t>
      </w:r>
    </w:p>
    <w:p>
      <w:r>
        <w:t>出版社:杭州:浙江大学出版社,2019.05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时代的见证者评论地址：https://www.jiaokey.com/book/detail/96210232.html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