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书名：江南区域史研究论丛  第1辑</w:t>
      </w:r>
    </w:p>
    <w:p>
      <w:r>
        <w:t>作者：孙竞昊，鲍永军主编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总页数：385</w:t>
      </w:r>
    </w:p>
    <w:p>
      <w:r>
        <w:t>更多请访问教客网: www.jiaokey.com</w:t>
      </w:r>
    </w:p>
    <w:p>
      <w:r>
        <w:t>江南区域史研究论丛  第1辑 评论地址：https://www.jiaokey.com/book/detail/96210179.html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