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噢西坦抒情诗  欧洲诗歌的新开始</w:t>
      </w:r>
    </w:p>
    <w:p>
      <w:r>
        <w:rPr>
          <w:rFonts w:ascii="宋体" w:hAnsi="宋体" w:eastAsia="宋体"/>
          <w:sz w:val="24"/>
        </w:rPr>
        <w:t>田慧责任编辑；李耀宗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10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噢西坦抒情诗  欧洲诗歌的新开始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田慧责任编辑；李耀宗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诗歌研究-欧洲-中世纪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本书出售、求购地址：https://www.jiaokey.com/book/detail/96210175.html</w:t>
      </w:r>
    </w:p>
    <w:p>
      <w:r>
        <w:t>更多相关图书推荐：https://www.jiaokey.com</w:t>
      </w:r>
    </w:p>
    <w:p>
      <w:r>
        <w:t>田慧责任编辑；李耀宗 其他作品：https://www.jiaokey.com/tag/田慧责任编辑；李耀宗.html</w:t>
      </w:r>
    </w:p>
    <w:p>
      <w:r>
        <w:t>杭州:浙江大学出版社,2019.06 出版图书：https://www.jiaokey.com/tag/杭州:浙江大学出版社,2019.06.html</w:t>
      </w:r>
    </w:p>
    <w:p>
      <w:r>
        <w:t>关键词搜索：https://www.jiaokey.com/tag/诗歌研究-欧洲-中世纪.html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