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大电影双语阅读  复仇者联盟  2u3000奥创纪元</w:t>
      </w:r>
    </w:p>
    <w:p>
      <w:r>
        <w:rPr>
          <w:rFonts w:ascii="宋体" w:hAnsi="宋体" w:eastAsia="宋体"/>
          <w:sz w:val="24"/>
        </w:rPr>
        <w:t>美国漫威公司著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9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大电影双语阅读  复仇者联盟  2u3000奥创纪元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美国漫威公司著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英语－汉语－对照读物；长篇小说－美国－现代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本书出售、求购地址：https://www.jiaokey.com/book/detail/96209986.html</w:t>
      </w:r>
    </w:p>
    <w:p>
      <w:r>
        <w:t>更多相关图书推荐：https://www.jiaokey.com</w:t>
      </w:r>
    </w:p>
    <w:p>
      <w:r>
        <w:t>美国漫威公司著 其他作品：https://www.jiaokey.com/tag/美国漫威公司著.html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关键词搜索：https://www.jiaokey.com/tag/英语－汉语－对照读物；长篇小说－美国－现代.html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