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书名：走在致美的路上  上</w:t>
      </w:r>
    </w:p>
    <w:p>
      <w:r>
        <w:t>作者：陈福广主编</w:t>
      </w:r>
    </w:p>
    <w:p>
      <w:r>
        <w:t>出版社：天津:天津科学技术出版社,2016.11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走在致美的路上  上 评论地址：https://www.jiaokey.com/book/detail/96209775.html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