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书名：完美的防范：广播媒体行业的法律风险识别、评估与管理</w:t>
      </w:r>
    </w:p>
    <w:p>
      <w:r>
        <w:t>作者:陈华著</w:t>
      </w:r>
    </w:p>
    <w:p>
      <w:r>
        <w:t>出版社:天津：天津科学技术出版社</w:t>
      </w:r>
    </w:p>
    <w:p>
      <w:r>
        <w:t>出版日期：2015</w:t>
      </w:r>
    </w:p>
    <w:p>
      <w:r>
        <w:t>总页数：186</w:t>
      </w:r>
    </w:p>
    <w:p>
      <w:r>
        <w:t>更多请访问教客网:www.jiaokey.com</w:t>
      </w:r>
    </w:p>
    <w:p>
      <w:r>
        <w:t>完美的防范：广播媒体行业的法律风险识别、评估与管理评论地址：https://www.jiaokey.com/book/detail/96209752.html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