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山东省麻醉质量管理规范  第2版</w:t>
      </w:r>
    </w:p>
    <w:p>
      <w:r>
        <w:rPr>
          <w:rFonts w:ascii="宋体" w:hAnsi="宋体" w:eastAsia="宋体"/>
          <w:sz w:val="24"/>
        </w:rPr>
        <w:t>类维富，李刚主编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山东省麻醉质量管理规范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类维富，李刚主编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本书出售、求购地址：https://www.jiaokey.com/book/detail/96209750.html</w:t>
      </w:r>
    </w:p>
    <w:p>
      <w:r>
        <w:t>更多相关图书推荐：https://www.jiaokey.com</w:t>
      </w:r>
    </w:p>
    <w:p>
      <w:r>
        <w:t>类维富，李刚主编 其他作品：https://www.jiaokey.com/tag/类维富，李刚主编.html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关键词搜索：https://www.jiaokey.com/tag/山东省麻醉质量管理规范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