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书名：基于“互联网+”的天津精准扶贫政策研究</w:t>
      </w:r>
    </w:p>
    <w:p>
      <w:r>
        <w:t>作者:万舒欣主编</w:t>
      </w:r>
    </w:p>
    <w:p>
      <w:r>
        <w:t>出版社:天津：天津科学技术出版社</w:t>
      </w:r>
    </w:p>
    <w:p>
      <w:r>
        <w:t>出版日期：2018.05</w:t>
      </w:r>
    </w:p>
    <w:p>
      <w:r>
        <w:t>总页数：215</w:t>
      </w:r>
    </w:p>
    <w:p>
      <w:r>
        <w:t>更多请访问教客网:www.jiaokey.com</w:t>
      </w:r>
    </w:p>
    <w:p>
      <w:r>
        <w:t>基于“互联网+”的天津精准扶贫政策研究评论地址：https://www.jiaokey.com/book/detail/96209722.html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