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书名：新媒体时代大学生思政教育挑战与创新</w:t>
      </w:r>
    </w:p>
    <w:p>
      <w:r>
        <w:t>作者：李霓著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总页数：179</w:t>
      </w:r>
    </w:p>
    <w:p>
      <w:r>
        <w:t>更多请访问教客网: www.jiaokey.com</w:t>
      </w:r>
    </w:p>
    <w:p>
      <w:r>
        <w:t>新媒体时代大学生思政教育挑战与创新 评论地址：https://www.jiaokey.com/book/detail/96209692.html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