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书名：行动中的愿景  在小型组织中，用心灵去工作</w:t>
      </w:r>
    </w:p>
    <w:p>
      <w:r>
        <w:t>作者:（美）克里斯托弗·西佛等著；薛跃文译</w:t>
      </w:r>
    </w:p>
    <w:p>
      <w:r>
        <w:t>出版社:中国言实出版社</w:t>
      </w:r>
    </w:p>
    <w:p>
      <w:r>
        <w:t>出版日期：2015.10</w:t>
      </w:r>
    </w:p>
    <w:p>
      <w:r>
        <w:t>总页数：211</w:t>
      </w:r>
    </w:p>
    <w:p>
      <w:r>
        <w:t>更多请访问教客网:www.jiaokey.com</w:t>
      </w:r>
    </w:p>
    <w:p>
      <w:r>
        <w:t>行动中的愿景  在小型组织中，用心灵去工作评论地址：https://www.jiaokey.com/book/detail/96209339.html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