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书名：求索与创新  京师辅导员理论文集</w:t>
      </w:r>
    </w:p>
    <w:p>
      <w:r>
        <w:t>作者：刘川生主编；教育部高校辅导员培训和研修基地（北京师范大学）组编</w:t>
      </w:r>
    </w:p>
    <w:p>
      <w:r>
        <w:t>出版社：北京：中国言实出版社</w:t>
      </w:r>
    </w:p>
    <w:p>
      <w:r>
        <w:t>出版日期：2017.01</w:t>
      </w:r>
    </w:p>
    <w:p>
      <w:r>
        <w:t>总页数：337</w:t>
      </w:r>
    </w:p>
    <w:p>
      <w:r>
        <w:t>更多请访问教客网: www.jiaokey.com</w:t>
      </w:r>
    </w:p>
    <w:p>
      <w:r>
        <w:t>求索与创新  京师辅导员理论文集 评论地址：https://www.jiaokey.com/book/detail/96209229.html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