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美国顶尖私立高中文书写作指南</w:t>
      </w:r>
    </w:p>
    <w:p>
      <w:r>
        <w:rPr>
          <w:rFonts w:ascii="宋体" w:hAnsi="宋体" w:eastAsia="宋体"/>
          <w:sz w:val="24"/>
        </w:rPr>
        <w:t>刘倩，邓乔楠，刘春光著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9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美国顶尖私立高中文书写作指南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刘倩，邓乔楠，刘春光著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本书出售、求购地址：https://www.jiaokey.com/book/detail/96209197.html</w:t>
      </w:r>
    </w:p>
    <w:p>
      <w:r>
        <w:t>更多相关图书推荐：https://www.jiaokey.com</w:t>
      </w:r>
    </w:p>
    <w:p>
      <w:r>
        <w:t>刘倩，邓乔楠，刘春光著 其他作品：https://www.jiaokey.com/tag/刘倩，邓乔楠，刘春光著.html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关键词搜索：https://www.jiaokey.com/tag/美国顶尖私立高中文书写作指南.html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