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书名：嵩香集  郑殿兴杂文选</w:t>
      </w:r>
    </w:p>
    <w:p>
      <w:r>
        <w:t>作者：郑殿兴著</w:t>
      </w:r>
    </w:p>
    <w:p>
      <w:r>
        <w:t>出版社：北京:中国言实出版社,2017.10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嵩香集  郑殿兴杂文选 评论地址：https://www.jiaokey.com/book/detail/96209173.html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