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书名：人民币汇率市场化和资本账户开放</w:t>
      </w:r>
    </w:p>
    <w:p>
      <w:r>
        <w:t>作者:彭涛著</w:t>
      </w:r>
    </w:p>
    <w:p>
      <w:r>
        <w:t>出版社:北京:中国言实出版社,2017.11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人民币汇率市场化和资本账户开放评论地址：https://www.jiaokey.com/book/detail/96209127.html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